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21 261 vom 15. März 2023</w:t>
      </w:r>
    </w:p>
    <w:p>
      <w:r>
        <w:t>VS Kantonsgericht, 2023-03-15, FR</w:t>
      </w:r>
    </w:p>
    <w:p>
      <w:r>
        <w:rPr>
          <w:b/>
        </w:rPr>
        <w:t xml:space="preserve">Quelle: </w:t>
      </w:r>
      <w:r>
        <w:t>https://mcp.opencaselaw.ch/entscheid/vs_gerichte_S1 21 261</w:t>
      </w:r>
    </w:p>
    <w:p>
      <w:r>
        <w:t>FR: VS_GERICHTE S1 21 261 du 15 mars 2023</w:t>
      </w:r>
    </w:p>
    <w:p>
      <w:r>
        <w:t>IT: VS_GERICHTE S1 21 261 del 15 marzo 2023</w:t>
      </w:r>
    </w:p>
    <w:p>
      <w:pPr>
        <w:pStyle w:val="Heading2"/>
      </w:pPr>
      <w:r>
        <w:t>Regeste</w:t>
      </w:r>
    </w:p>
    <w:p>
      <w:r>
        <w:t>S1 21 261 JUGEMENT DU 15 MARS 2023 Tribunal cantonal du Valais Cour des assurances sociales Composition : Candido Prada, président ; Jean-Bernard Fournier et Christophe Joris, juges ; Simon Hausammann, greffier en la cause X _________, recourant contre SERVICE DE L'INDUSTRIE, DU COMMERCE ET DU TRAVAIL (SICT), 1951 Sion, intimé (art. 17 al. 1 et 30 al. 1 let. c LACI et 26 al. 2 OACI ; suspension de l’indemnité de chômage pour remise tardive des preuves de recherches d’emploi)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frais, ni alloué de dépens.</w:t>
      </w:r>
    </w:p>
    <w:p>
      <w:r>
        <w:t>Sion, le 15 mars 2023.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